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对外競技</w:t>
      </w:r>
    </w:p>
    <w:p>
      <w:r>
        <w:rPr>
          <w:rFonts w:ascii="宋体" w:hAnsi="宋体" w:eastAsia="宋体"/>
          <w:sz w:val="24"/>
        </w:rPr>
        <w:t>前川峯雄，森清，大森新一著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对外競技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前川峯雄，森清，大森新一著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本书出售、求购地址：https://www.jiaokey.com/book/detail/40700131.html</w:t>
      </w:r>
    </w:p>
    <w:p>
      <w:r>
        <w:t>更多相关图书推荐：https://www.jiaokey.com</w:t>
      </w:r>
    </w:p>
    <w:p>
      <w:r>
        <w:t>前川峯雄，森清，大森新一著 其他作品：https://www.jiaokey.com/tag/前川峯雄，森清，大森新一著.html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关键词搜索：https://www.jiaokey.com/tag/对外競技.html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