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学校の経営管理：校長·教頭職の新しい方向</w:t>
      </w:r>
    </w:p>
    <w:p>
      <w:r>
        <w:rPr>
          <w:rFonts w:ascii="宋体" w:hAnsi="宋体" w:eastAsia="宋体"/>
          <w:sz w:val="24"/>
        </w:rPr>
        <w:t>佐々木渡著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学校の経営管理：校長·教頭職の新しい方向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本书出售、求购地址：https://www.jiaokey.com/book/detail/40700123.html</w:t>
      </w:r>
    </w:p>
    <w:p>
      <w:r>
        <w:t>更多相关图书推荐：https://www.jiaokey.com</w:t>
      </w:r>
    </w:p>
    <w:p>
      <w:r>
        <w:t>佐々木渡著 其他作品：https://www.jiaokey.com/tag/佐々木渡著.html</w:t>
      </w:r>
    </w:p>
    <w:p>
      <w:r>
        <w:t>高陵社書店 出版图书：https://www.jiaokey.com/tag/高陵社書店.html</w:t>
      </w:r>
    </w:p>
    <w:p>
      <w:r>
        <w:t>关键词搜索：https://www.jiaokey.com/tag/学校の経営管理：校長·教頭職の新しい方向.html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