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学校を元気にするための知恵の花束：女性校長たちのチャレンジ：Ⅱ</w:t>
      </w:r>
    </w:p>
    <w:p>
      <w:r>
        <w:rPr>
          <w:rFonts w:ascii="宋体" w:hAnsi="宋体" w:eastAsia="宋体"/>
          <w:sz w:val="24"/>
        </w:rPr>
        <w:t>加藤志乃婦，米本雅子編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学校を元気にするための知恵の花束：女性校長たちのチャレンジ：Ⅱ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加藤志乃婦，米本雅子編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実践記録編纂委員会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本书出售、求购地址：https://www.jiaokey.com/book/detail/40700017.html</w:t>
      </w:r>
    </w:p>
    <w:p>
      <w:r>
        <w:t>更多相关图书推荐：https://www.jiaokey.com</w:t>
      </w:r>
    </w:p>
    <w:p>
      <w:r>
        <w:t>加藤志乃婦，米本雅子編 其他作品：https://www.jiaokey.com/tag/加藤志乃婦，米本雅子編.html</w:t>
      </w:r>
    </w:p>
    <w:p>
      <w:r>
        <w:t>実践記録編纂委員会 出版图书：https://www.jiaokey.com/tag/実践記録編纂委員会.html</w:t>
      </w:r>
    </w:p>
    <w:p>
      <w:r>
        <w:t>关键词搜索：https://www.jiaokey.com/tag/学校を元気にするための知恵の花束：女性校長たちのチャレンジ：Ⅱ.html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