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伊藤仁齋の學問と教育：古義堂即ち堀川塾の教育史的研究</w:t>
      </w:r>
    </w:p>
    <w:p>
      <w:r>
        <w:rPr>
          <w:rFonts w:ascii="宋体" w:hAnsi="宋体" w:eastAsia="宋体"/>
          <w:sz w:val="24"/>
        </w:rPr>
        <w:t>加藤仁平著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伊藤仁齋の學問と教育：古義堂即ち堀川塾の教育史的研究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加藤仁平著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本书出售、求购地址：https://www.jiaokey.com/book/detail/40699883.html</w:t>
      </w:r>
    </w:p>
    <w:p>
      <w:r>
        <w:t>更多相关图书推荐：https://www.jiaokey.com</w:t>
      </w:r>
    </w:p>
    <w:p>
      <w:r>
        <w:t>加藤仁平著 其他作品：https://www.jiaokey.com/tag/加藤仁平著.html</w:t>
      </w:r>
    </w:p>
    <w:p>
      <w:r>
        <w:t>第一書房 出版图书：https://www.jiaokey.com/tag/第一書房.html</w:t>
      </w:r>
    </w:p>
    <w:p>
      <w:r>
        <w:t>关键词搜索：https://www.jiaokey.com/tag/伊藤仁齋の學問と教育：古義堂即ち堀川塾の教育史的研究.html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