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情報化社会における特別活動と統計教育</w:t>
      </w:r>
    </w:p>
    <w:p>
      <w:r>
        <w:rPr>
          <w:rFonts w:ascii="宋体" w:hAnsi="宋体" w:eastAsia="宋体"/>
          <w:sz w:val="24"/>
        </w:rPr>
        <w:t>杉田儀作著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情報化社会における特別活動と統計教育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杉田儀作著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本书出售、求购地址：https://www.jiaokey.com/book/detail/40699827.html</w:t>
      </w:r>
    </w:p>
    <w:p>
      <w:r>
        <w:t>更多相关图书推荐：https://www.jiaokey.com</w:t>
      </w:r>
    </w:p>
    <w:p>
      <w:r>
        <w:t>杉田儀作著 其他作品：https://www.jiaokey.com/tag/杉田儀作著.html</w:t>
      </w:r>
    </w:p>
    <w:p>
      <w:r>
        <w:t>日本文化科学社 出版图书：https://www.jiaokey.com/tag/日本文化科学社.html</w:t>
      </w:r>
    </w:p>
    <w:p>
      <w:r>
        <w:t>关键词搜索：https://www.jiaokey.com/tag/情報化社会における特別活動と統計教育.html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