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よるべなき両親：教育と人間の尊厳を求めて</w:t>
      </w:r>
    </w:p>
    <w:p>
      <w:r>
        <w:rPr>
          <w:rFonts w:ascii="宋体" w:hAnsi="宋体" w:eastAsia="宋体"/>
          <w:sz w:val="24"/>
        </w:rPr>
        <w:t>マルティヌス·J.ランゲフェルド(M. J. Martinus Jan Langeveld)著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よるべなき両親：教育と人間の尊厳を求めて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マルティヌス·J.ランゲフェルド(M. J. Martinus Jan Langeveld)著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玉川大学出版部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本书出售、求购地址：https://www.jiaokey.com/book/detail/40699718.html</w:t>
      </w:r>
    </w:p>
    <w:p>
      <w:r>
        <w:t>更多相关图书推荐：https://www.jiaokey.com</w:t>
      </w:r>
    </w:p>
    <w:p>
      <w:r>
        <w:t>マルティヌス·J.ランゲフェルド(M. J. Martinus Jan Langeveld)著 其他作品：https://www.jiaokey.com/tag/マルティヌス·J.ランゲフェルド(M. J. Martinus Jan Langeveld)著.html</w:t>
      </w:r>
    </w:p>
    <w:p>
      <w:r>
        <w:t>玉川大学出版部 出版图书：https://www.jiaokey.com/tag/玉川大学出版部.html</w:t>
      </w:r>
    </w:p>
    <w:p>
      <w:r>
        <w:t>关键词搜索：https://www.jiaokey.com/tag/よるべなき両親：教育と人間の尊厳を求めて.html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