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教育にぉける經濟合理性：教育問題の新しぃ視点</w:t>
      </w:r>
    </w:p>
    <w:p>
      <w:r>
        <w:rPr>
          <w:rFonts w:ascii="宋体" w:hAnsi="宋体" w:eastAsia="宋体"/>
          <w:sz w:val="24"/>
        </w:rPr>
        <w:t>村上龍編著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教育にぉける經濟合理性：教育問題の新しぃ視点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本书出售、求购地址：https://www.jiaokey.com/book/detail/40699675.html</w:t>
      </w:r>
    </w:p>
    <w:p>
      <w:r>
        <w:t>更多相关图书推荐：https://www.jiaokey.com</w:t>
      </w:r>
    </w:p>
    <w:p>
      <w:r>
        <w:t>村上龍編著 其他作品：https://www.jiaokey.com/tag/村上龍編著.html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关键词搜索：https://www.jiaokey.com/tag/教育にぉける經濟合理性：教育問題の新しぃ視点.html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