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岩波講座現代教育学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岩波講座現代教育学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本书出售、求购地址：https://www.jiaokey.com/book/detail/40699510.html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关键词搜索：https://www.jiaokey.com/tag/岩波講座現代教育学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