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Upper Extremity in Sports Medicine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Upper Extremity in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本书出售、求购地址：https://www.jiaokey.com/book/detail/40699384.html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Upper Extremity in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