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Imaging of AIDS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Imaging of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本书出售、求购地址：https://www.jiaokey.com/book/detail/40699381.html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Imaging of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