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TUMORBIOLOGY TUMOR MARKERS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TUMORBIOLOGY TUMOR MARKERS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本书出售、求购地址：https://www.jiaokey.com/book/detail/40699372.html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关键词搜索：https://www.jiaokey.com/tag/TUMORBIOLOGY TUMOR MARKERS.html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