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SABISTON TEXTBOOK OF SURGERY  THE BLOLOGICAL BASIS OF MODERN SURGICAL PRACTICE 19TH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SABISTON TEXTBOOK OF SURGERY  THE BLOLOGICAL BASIS OF MODERN SURGICAL PRACTICE 19TH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本书出售、求购地址：https://www.jiaokey.com/book/detail/40699338.html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SAUNDERS 出版图书：https://www.jiaokey.com/tag/ELSEVIER SAUNDERS.html</w:t>
      </w:r>
    </w:p>
    <w:p>
      <w:r>
        <w:t>关键词搜索：https://www.jiaokey.com/tag/SABISTON TEXTBOOK OF SURGERY  THE BLOLOGICAL BASIS OF MODERN SURGICAL PRACTICE 19TH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