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Pulmonology  Vol. 12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Pulmonology  Vol.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本书出售、求购地址：https://www.jiaokey.com/book/detail/40699312.html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关键词搜索：https://www.jiaokey.com/tag/Current Pulmonology  Vol.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