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Neurology  Vol. 11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Neurology  Vol.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本书出售、求购地址：https://www.jiaokey.com/book/detail/40699311.html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关键词搜索：https://www.jiaokey.com/tag/Current Neurology  Vol.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