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Pulmonology  11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Pulmonology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本书出售、求购地址：https://www.jiaokey.com/book/detail/40699307.html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关键词搜索：https://www.jiaokey.com/tag/Current Pulmonology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