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TOXICOLOGIC EMERGENCIES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TOXICOLOGIC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本书出售、求购地址：https://www.jiaokey.com/book/detail/40699292.html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关键词搜索：https://www.jiaokey.com/tag/MANUAL OF TOXICOLOGIC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