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Cardiology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本书出售、求购地址：https://www.jiaokey.com/book/detail/40699289.html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Year Book of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