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Pulmonary Disease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Pulmonary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本书出售、求购地址：https://www.jiaokey.com/book/detail/40699288.html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关键词搜索：https://www.jiaokey.com/tag/Yearbook of Pulmonary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