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Orthopedics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Orthopedics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本书出售、求购地址：https://www.jiaokey.com/book/detail/40699279.html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关键词搜索：https://www.jiaokey.com/tag/Yearbook of Orthopedics.html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