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Rehabilitation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本书出售、求购地址：https://www.jiaokey.com/book/detail/40699272.html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Year Book of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