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neurology &amp; neurosurgery 1991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neurology &amp; neurosurgery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本书出售、求购地址：https://www.jiaokey.com/book/detail/40699270.html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关键词搜索：https://www.jiaokey.com/tag/year book of neurology &amp; neurosurgery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