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Hematology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Hematology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本书出售、求购地址：https://www.jiaokey.com/book/detail/40699264.html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Year Book of Hematology.html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