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PRACYICAL APPROACH TO PEDIATRIC OTOLARYNGOLOGY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PRACYICAL APPROACH TO PEDIATRIC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本书出售、求购地址：https://www.jiaokey.com/book/detail/40699230.html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关键词搜索：https://www.jiaokey.com/tag/A PRACYICAL APPROACH TO PEDIATRIC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