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COURSES VOLUME 5</w:t>
      </w:r>
    </w:p>
    <w:p>
      <w:r>
        <w:rPr>
          <w:rFonts w:ascii="宋体" w:hAnsi="宋体" w:eastAsia="宋体"/>
          <w:sz w:val="24"/>
        </w:rPr>
        <w:t>RILEY S.REES.M.D. AND FRANKLIN L.DISPLTRO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COURSES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RILEY S.REES.M.D. AND FRANKLIN L.DISPLTRO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本书出售、求购地址：https://www.jiaokey.com/book/detail/40699224.html</w:t>
      </w:r>
    </w:p>
    <w:p>
      <w:r>
        <w:t>更多相关图书推荐：https://www.jiaokey.com</w:t>
      </w:r>
    </w:p>
    <w:p>
      <w:r>
        <w:t>RILEY S.REES.M.D. AND FRANKLIN L.DISPLTRO M.D. 其他作品：https://www.jiaokey.com/tag/RILEY S.REES.M.D. AND FRANKLIN L.DISPLTRO M.D..html</w:t>
      </w:r>
    </w:p>
    <w:p>
      <w:r>
        <w:t>MOSBY YEAR BOOK 出版图书：https://www.jiaokey.com/tag/MOSBY YEAR BOOK.html</w:t>
      </w:r>
    </w:p>
    <w:p>
      <w:r>
        <w:t>关键词搜索：https://www.jiaokey.com/tag/INSTRUCTIONAL COURSES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