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dental problems for physicians and surgeons</w:t>
      </w:r>
    </w:p>
    <w:p>
      <w:r>
        <w:rPr>
          <w:rFonts w:ascii="宋体" w:hAnsi="宋体" w:eastAsia="宋体"/>
          <w:sz w:val="24"/>
        </w:rPr>
        <w:t xml:space="preserve"> William W. Montgomery.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dental problems for physicians and surgeons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W. Montgomery.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本书出售、求购地址：https://www.jiaokey.com/book/detail/40699196.html</w:t>
      </w:r>
    </w:p>
    <w:p>
      <w:r>
        <w:t>更多相关图书推荐：https://www.jiaokey.com</w:t>
      </w:r>
    </w:p>
    <w:p>
      <w:r>
        <w:t xml:space="preserve"> William W. Montgomery. 其他作品：https://www.jiaokey.com/tag/ William W. Montgomery..html</w:t>
      </w:r>
    </w:p>
    <w:p>
      <w:r>
        <w:t>Williams &amp; Wilkins 出版图书：https://www.jiaokey.com/tag/Williams &amp; Wilkins.html</w:t>
      </w:r>
    </w:p>
    <w:p>
      <w:r>
        <w:t>关键词搜索：https://www.jiaokey.com/tag/Guide to dental problems for physicians and surgeons.html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