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40699183_AN ATLAS OF MINOR ORAL SURGERY_p132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40699183_AN ATLAS OF MINOR ORAL SURGERY_p132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关键词搜索：https://www.jiaokey.com/tag/40699183_AN ATLAS OF MINOR ORAL SURGERY_p132.html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