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 EXERCUSES FOR NON-NATIVE SPEAKERS  PART 1:PARTS OF SPEECH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 EXERCUSES FOR NON-NATIVE SPEAKERS  PART 1:PARTS OF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关键词搜索：https://www.jiaokey.com/tag/MODERN ENGLISH  EXERCUSES FOR NON-NATIVE SPEAKERS  PART 1:PARTS OF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