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ADVANTAGE GUIDE TO THE BEST GRADUATE PROGRAMS:ENGINEERING  1997 RFIYION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ADVANTAGE GUIDE TO THE BEST GRADUATE PROGRAMS:ENGINEERING  1997 RFIYION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本书出售、求购地址：https://www.jiaokey.com/book/detail/40699080.html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关键词搜索：https://www.jiaokey.com/tag/STUDENT ADVANTAGE GUIDE TO THE BEST GRADUATE PROGRAMS:ENGINEERING  1997 RFIYION.html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