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OTHER ROUTE INTO COLLEGE  ALTERNATIVE ADMISSION</w:t>
      </w:r>
    </w:p>
    <w:p>
      <w:r>
        <w:rPr>
          <w:rFonts w:ascii="宋体" w:hAnsi="宋体" w:eastAsia="宋体"/>
          <w:sz w:val="24"/>
        </w:rPr>
        <w:t>STACY NEEDLE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OTHER ROUTE INTO COLLEGE  ALTERNATIVE ADMISSION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STACY NEEDLE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本书出售、求购地址：https://www.jiaokey.com/book/detail/40699061.html</w:t>
      </w:r>
    </w:p>
    <w:p>
      <w:r>
        <w:t>更多相关图书推荐：https://www.jiaokey.com</w:t>
      </w:r>
    </w:p>
    <w:p>
      <w:r>
        <w:t>STACY NEEDLE 其他作品：https://www.jiaokey.com/tag/STACY NEEDLE.html</w:t>
      </w:r>
    </w:p>
    <w:p>
      <w:r>
        <w:t>RANDOM HOUSE 出版图书：https://www.jiaokey.com/tag/RANDOM HOUSE.html</w:t>
      </w:r>
    </w:p>
    <w:p>
      <w:r>
        <w:t>关键词搜索：https://www.jiaokey.com/tag/THE OTHER ROUTE INTO COLLEGE  ALTERNATIVE ADMISSION.html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