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Jossey-Bass Reader on Contemporary Issues in Adult Education</w:t>
      </w:r>
    </w:p>
    <w:p>
      <w:r>
        <w:rPr>
          <w:rFonts w:ascii="宋体" w:hAnsi="宋体" w:eastAsia="宋体"/>
          <w:sz w:val="24"/>
        </w:rPr>
        <w:t>Jossey-Bass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Jossey-Bass Reader on Contemporary Issues in Adult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Jossey-Bass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本书出售、求购地址：https://www.jiaokey.com/book/detail/40699042.html</w:t>
      </w:r>
    </w:p>
    <w:p>
      <w:r>
        <w:t>更多相关图书推荐：https://www.jiaokey.com</w:t>
      </w:r>
    </w:p>
    <w:p>
      <w:r>
        <w:t>Jossey-Bass [Imprint];John Wiley &amp; Sons 其他作品：https://www.jiaokey.com/tag/Jossey-Bass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Jossey-Bass Reader on Contemporary Issues in Adult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