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HANDBOOK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本书出售、求购地址：https://www.jiaokey.com/book/detail/40699028.html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关键词搜索：https://www.jiaokey.com/tag/THE ALLYN &amp; BACON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