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WRITING HOUSE WRITING COURSE FOR ESL STUDENTS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WRITING HOUSE WRITING COURSE FOR ESL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RANDOM HOUSE WRITING HOUSE WRITING COURSE FOR ESL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