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BILINGUAL EDUCATION:POLICY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BILINGUAL EDUCATION:POLICY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本书出售、求购地址：https://www.jiaokey.com/book/detail/40698991.html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关键词搜索：https://www.jiaokey.com/tag/INTERNATIONAL PERSPECTIVES ON BILINGUAL EDUCATION:POLICY.html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