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politics of language education  individuals and institutions</w:t>
      </w:r>
    </w:p>
    <w:p>
      <w:r>
        <w:rPr>
          <w:rFonts w:ascii="宋体" w:hAnsi="宋体" w:eastAsia="宋体"/>
          <w:sz w:val="24"/>
        </w:rPr>
        <w:t>J.CHARLES ALDERSON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politics of language education  individuals and institutions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J.CHARLES ALDERSON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MULTILINGUAL MATTERS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本书出售、求购地址：https://www.jiaokey.com/book/detail/40698980.html</w:t>
      </w:r>
    </w:p>
    <w:p>
      <w:r>
        <w:t>更多相关图书推荐：https://www.jiaokey.com</w:t>
      </w:r>
    </w:p>
    <w:p>
      <w:r>
        <w:t>J.CHARLES ALDERSON 其他作品：https://www.jiaokey.com/tag/J.CHARLES ALDERSON.html</w:t>
      </w:r>
    </w:p>
    <w:p>
      <w:r>
        <w:t>MULTILINGUAL MATTERS 出版图书：https://www.jiaokey.com/tag/MULTILINGUAL MATTERS.html</w:t>
      </w:r>
    </w:p>
    <w:p>
      <w:r>
        <w:t>关键词搜索：https://www.jiaokey.com/tag/The politics of language education  individuals and institutions.html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