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 AND MRI OF THE WHOLE BODY VOUME ONE FIFTH EDITION</w:t>
      </w:r>
    </w:p>
    <w:p>
      <w:r>
        <w:rPr>
          <w:rFonts w:ascii="宋体" w:hAnsi="宋体" w:eastAsia="宋体"/>
          <w:sz w:val="24"/>
        </w:rPr>
        <w:t>JOHN R.HAAGA VIKRAM S.DOGRA MICHAEL FORSTING ROBERT C.GILKESON HYUN KWON HA MURALI 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 AND MRI OF THE WHOLE BODY VOUME ONE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R.HAAGA VIKRAM S.DOGRA MICHAEL FORSTING ROBERT C.GILKESON HYUN KWON HA MURALI 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本书出售、求购地址：https://www.jiaokey.com/book/detail/40698947.html</w:t>
      </w:r>
    </w:p>
    <w:p>
      <w:r>
        <w:t>更多相关图书推荐：https://www.jiaokey.com</w:t>
      </w:r>
    </w:p>
    <w:p>
      <w:r>
        <w:t>JOHN R.HAAGA VIKRAM S.DOGRA MICHAEL FORSTING ROBERT C.GILKESON HYUN KWON HA MURALI SUNDARAM 其他作品：https://www.jiaokey.com/tag/JOHN R.HAAGA VIKRAM S.DOGRA MICHAEL FORSTING ROBERT C.GILKESON HYUN KWON HA MURALI SUNDARAM.html</w:t>
      </w:r>
    </w:p>
    <w:p>
      <w:r>
        <w:t>MOSBY 出版图书：https://www.jiaokey.com/tag/MOSBY.html</w:t>
      </w:r>
    </w:p>
    <w:p>
      <w:r>
        <w:t>关键词搜索：https://www.jiaokey.com/tag/CT AND MRI OF THE WHOLE BODY VOUME ONE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