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ARTHRITIS &amp; ARTHROPLASTY:THE KNEE</w:t>
      </w:r>
    </w:p>
    <w:p>
      <w:r>
        <w:rPr>
          <w:rFonts w:ascii="宋体" w:hAnsi="宋体" w:eastAsia="宋体"/>
          <w:sz w:val="24"/>
        </w:rPr>
        <w:t>THOMAS E.BROWN QUANJUN CUI WILLIAM M. MIHALKO KHALED J.SALEH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ARTHRITIS &amp; ARTHROPLASTY:THE KNEE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E.BROWN QUANJUN CUI WILLIAM M. MIHALKO KHALED J.SALEH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本书出售、求购地址：https://www.jiaokey.com/book/detail/40698920.html</w:t>
      </w:r>
    </w:p>
    <w:p>
      <w:r>
        <w:t>更多相关图书推荐：https://www.jiaokey.com</w:t>
      </w:r>
    </w:p>
    <w:p>
      <w:r>
        <w:t>THOMAS E.BROWN QUANJUN CUI WILLIAM M. MIHALKO KHALED J.SALEH 其他作品：https://www.jiaokey.com/tag/THOMAS E.BROWN QUANJUN CUI WILLIAM M. MIHALKO KHALED J.SALEH.html</w:t>
      </w:r>
    </w:p>
    <w:p>
      <w:r>
        <w:t>SAUNDERS 出版图书：https://www.jiaokey.com/tag/SAUNDERS.html</w:t>
      </w:r>
    </w:p>
    <w:p>
      <w:r>
        <w:t>关键词搜索：https://www.jiaokey.com/tag/ARTHRITIS &amp; ARTHROPLASTY:THE KNEE.html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