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TEXTBOOK OF ENDOCRINOLOGY EDITION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TEXTBOOK OF ENDOCRINOLOGY EDITION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本书出售、求购地址：https://www.jiaokey.com/book/detail/40698913.html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关键词搜索：https://www.jiaokey.com/tag/WILLIAMS TEXTBOOK OF ENDOCRINOLOGY EDITION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