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ANDROLOGY MALE REPRODUCTIVE HEALTH AND DYSFUNCTION THIRD EDITION</w:t>
      </w:r>
    </w:p>
    <w:p>
      <w:r>
        <w:rPr>
          <w:rFonts w:ascii="宋体" w:hAnsi="宋体" w:eastAsia="宋体"/>
          <w:sz w:val="24"/>
        </w:rPr>
        <w:t>EBERHARD NIESCHLAG HERMANN M.BEHRE SUSAN NIESCHLAG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ANDROLOGY MALE REPRODUCTIVE HEALTH AND DYSFUNCTION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NIESCHLAG HERMANN M.BEHRE SUSAN NIESCHLAG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本书出售、求购地址：https://www.jiaokey.com/book/detail/40698895.html</w:t>
      </w:r>
    </w:p>
    <w:p>
      <w:r>
        <w:t>更多相关图书推荐：https://www.jiaokey.com</w:t>
      </w:r>
    </w:p>
    <w:p>
      <w:r>
        <w:t>EBERHARD NIESCHLAG HERMANN M.BEHRE SUSAN NIESCHLAG 其他作品：https://www.jiaokey.com/tag/EBERHARD NIESCHLAG HERMANN M.BEHRE SUSAN NIESCHLAG.html</w:t>
      </w:r>
    </w:p>
    <w:p>
      <w:r>
        <w:t>SPRINGER 出版图书：https://www.jiaokey.com/tag/SPRINGER.html</w:t>
      </w:r>
    </w:p>
    <w:p>
      <w:r>
        <w:t>关键词搜索：https://www.jiaokey.com/tag/ANDROLOGY MALE REPRODUCTIVE HEALTH AND DYSFUNCTION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