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AND NECK IMAGING FIFTH EDITION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AND NECK IMAGING FIFTH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本书出售、求购地址：https://www.jiaokey.com/book/detail/40698890.html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关键词搜索：https://www.jiaokey.com/tag/HEAD AND NECK IMAGING FIFTH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