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CUMMINGS OTOLARYNGOLOGY HEAD &amp; NECK SURGERY FIFTH EDITION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CUMMINGS OTOLARYNGOLOGY HEAD &amp; NECK SURGERY FIFTH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本书出售、求购地址：https://www.jiaokey.com/book/detail/40698883.html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关键词搜索：https://www.jiaokey.com/tag/CUMMINGS OTOLARYNGOLOGY HEAD &amp; NECK SURGERY FIFTH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