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IMAGING MUSCULOSKELETAL:NON-TRAUMATIC DISEASE</w:t>
      </w:r>
    </w:p>
    <w:p>
      <w:r>
        <w:rPr>
          <w:rFonts w:ascii="宋体" w:hAnsi="宋体" w:eastAsia="宋体"/>
          <w:sz w:val="24"/>
        </w:rPr>
        <w:t>B.J.MANASTER CATHERINE C.ROBERTS CHERYL A.PETERSILGE SANDRA MOORE CHRISTOPHER J.HANRAHAN JULIA CRIM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IMAGING MUSCULOSKELETAL:NON-TRAUMATIC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B.J.MANASTER CATHERINE C.ROBERTS CHERYL A.PETERSILGE SANDRA MOORE CHRISTOPHER J.HANRAHAN JULIA CRIM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本书出售、求购地址：https://www.jiaokey.com/book/detail/40698878.html</w:t>
      </w:r>
    </w:p>
    <w:p>
      <w:r>
        <w:t>更多相关图书推荐：https://www.jiaokey.com</w:t>
      </w:r>
    </w:p>
    <w:p>
      <w:r>
        <w:t>B.J.MANASTER CATHERINE C.ROBERTS CHERYL A.PETERSILGE SANDRA MOORE CHRISTOPHER J.HANRAHAN JULIA CRIM 其他作品：https://www.jiaokey.com/tag/B.J.MANASTER CATHERINE C.ROBERTS CHERYL A.PETERSILGE SANDRA MOORE CHRISTOPHER J.HANRAHAN JULIA CRIM.html</w:t>
      </w:r>
    </w:p>
    <w:p>
      <w:r>
        <w:t>AMIRSYS 出版图书：https://www.jiaokey.com/tag/AMIRSYS.html</w:t>
      </w:r>
    </w:p>
    <w:p>
      <w:r>
        <w:t>关键词搜索：https://www.jiaokey.com/tag/DIAGNOSTIC IMAGING MUSCULOSKELETAL:NON-TRAUMATIC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