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ENDOCRINE SURGICAL TECHNIQUES A VOLUME IN THE SURGICAL TECHNIQUES ATLAS SERIES</w:t>
      </w:r>
    </w:p>
    <w:p>
      <w:r>
        <w:rPr>
          <w:rFonts w:ascii="宋体" w:hAnsi="宋体" w:eastAsia="宋体"/>
          <w:sz w:val="24"/>
        </w:rPr>
        <w:t>QUAN-YANG DUH ORLO H. CLARK ELECTRON KEBEBEW COURTNEY M.TOWNSEND B.MARK 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ENDOCRINE SURGICAL TECHNIQUES A VOLUME IN THE SURGICAL TECHNIQUES ATLAS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QUAN-YANG DUH ORLO H. CLARK ELECTRON KEBEBEW COURTNEY M.TOWNSEND B.MARK 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本书出售、求购地址：https://www.jiaokey.com/book/detail/40698858.html</w:t>
      </w:r>
    </w:p>
    <w:p>
      <w:r>
        <w:t>更多相关图书推荐：https://www.jiaokey.com</w:t>
      </w:r>
    </w:p>
    <w:p>
      <w:r>
        <w:t>QUAN-YANG DUH ORLO H. CLARK ELECTRON KEBEBEW COURTNEY M.TOWNSEND B.MARK EVERS 其他作品：https://www.jiaokey.com/tag/QUAN-YANG DUH ORLO H. CLARK ELECTRON KEBEBEW COURTNEY M.TOWNSEND B.MARK EVERS.html</w:t>
      </w:r>
    </w:p>
    <w:p>
      <w:r>
        <w:t>SAUNDERS 出版图书：https://www.jiaokey.com/tag/SAUNDERS.html</w:t>
      </w:r>
    </w:p>
    <w:p>
      <w:r>
        <w:t>关键词搜索：https://www.jiaokey.com/tag/ATLAS OF ENDOCRINE SURGICAL TECHNIQUES A VOLUME IN THE SURGICAL TECHNIQUES ATLAS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