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GASTROENTEROLOGY AND HEPATOLOGY THIRD EDITION</w:t>
      </w:r>
    </w:p>
    <w:p>
      <w:r>
        <w:rPr>
          <w:rFonts w:ascii="宋体" w:hAnsi="宋体" w:eastAsia="宋体"/>
          <w:sz w:val="24"/>
        </w:rPr>
        <w:t>JOHN WD MCDONALD ANDREW K BURROUGHS BRIAN G FEAGAN M BRIAN FENNERTY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GASTROENTEROLOGY AND HEPATOLOGY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WD MCDONALD ANDREW K BURROUGHS BRIAN G FEAGAN M BRIAN FENNERTY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本书出售、求购地址：https://www.jiaokey.com/book/detail/40698845.html</w:t>
      </w:r>
    </w:p>
    <w:p>
      <w:r>
        <w:t>更多相关图书推荐：https://www.jiaokey.com</w:t>
      </w:r>
    </w:p>
    <w:p>
      <w:r>
        <w:t>JOHN WD MCDONALD ANDREW K BURROUGHS BRIAN G FEAGAN M BRIAN FENNERTY 其他作品：https://www.jiaokey.com/tag/JOHN WD MCDONALD ANDREW K BURROUGHS BRIAN G FEAGAN M BRIAN FENNERTY.html</w:t>
      </w:r>
    </w:p>
    <w:p>
      <w:r>
        <w:t>WILEY-BLACKWELL 出版图书：https://www.jiaokey.com/tag/WILEY-BLACKWELL.html</w:t>
      </w:r>
    </w:p>
    <w:p>
      <w:r>
        <w:t>关键词搜索：https://www.jiaokey.com/tag/EVIDENCE-BASED GASTROENTEROLOGY AND HEPATOLOGY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