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DRUG TARGETING AND MONITORING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DRUG TARGETING AND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本书出售、求购地址：https://www.jiaokey.com/book/detail/40698835.html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关键词搜索：https://www.jiaokey.com/tag/HANDBOOK OF DRUG TARGETING AND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