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ROTHMAN-SIMEONE THE SPINE FIFTH EDITION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ROTHMAN-SIMEONE THE SPINE FIFTH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本书出售、求购地址：https://www.jiaokey.com/book/detail/40698834.html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关键词搜索：https://www.jiaokey.com/tag/ROTHMAN-SIMEONE THE SPINE FIFTH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