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ROTHMAN-SIMEONE THE SPINE FIFTH EDITION VOLUME ONE</w:t>
      </w:r>
    </w:p>
    <w:p>
      <w:r>
        <w:rPr>
          <w:rFonts w:ascii="宋体" w:hAnsi="宋体" w:eastAsia="宋体"/>
          <w:sz w:val="24"/>
        </w:rPr>
        <w:t>HARRY N.HERKOWITZ STEVEN R.GARFIN FRANK J.EISMONT GORDON R.BELL RICHARD A. BALDERSTON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ROTHMAN-SIMEONE THE SPINE FIFTH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N.HERKOWITZ STEVEN R.GARFIN FRANK J.EISMONT GORDON R.BELL RICHARD A. BALDERSTON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本书出售、求购地址：https://www.jiaokey.com/book/detail/40698824.html</w:t>
      </w:r>
    </w:p>
    <w:p>
      <w:r>
        <w:t>更多相关图书推荐：https://www.jiaokey.com</w:t>
      </w:r>
    </w:p>
    <w:p>
      <w:r>
        <w:t>HARRY N.HERKOWITZ STEVEN R.GARFIN FRANK J.EISMONT GORDON R.BELL RICHARD A. BALDERSTON 其他作品：https://www.jiaokey.com/tag/HARRY N.HERKOWITZ STEVEN R.GARFIN FRANK J.EISMONT GORDON R.BELL RICHARD A. BALDERSTON.html</w:t>
      </w:r>
    </w:p>
    <w:p>
      <w:r>
        <w:t>SAUNDERS 出版图书：https://www.jiaokey.com/tag/SAUNDERS.html</w:t>
      </w:r>
    </w:p>
    <w:p>
      <w:r>
        <w:t>关键词搜索：https://www.jiaokey.com/tag/ROTHMAN-SIMEONE THE SPINE FIFTH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