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NEPHROLOGY SECOND EDITION</w:t>
      </w:r>
    </w:p>
    <w:p>
      <w:r>
        <w:rPr>
          <w:rFonts w:ascii="宋体" w:hAnsi="宋体" w:eastAsia="宋体"/>
          <w:sz w:val="24"/>
        </w:rPr>
        <w:t>CLAUDIO RONCO RINALDO BELLOMO JOHN A.KELLUM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NEPHROLOGY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RONCO RINALDO BELLOMO JOHN A.KELLUM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本书出售、求购地址：https://www.jiaokey.com/book/detail/40698822.html</w:t>
      </w:r>
    </w:p>
    <w:p>
      <w:r>
        <w:t>更多相关图书推荐：https://www.jiaokey.com</w:t>
      </w:r>
    </w:p>
    <w:p>
      <w:r>
        <w:t>CLAUDIO RONCO RINALDO BELLOMO JOHN A.KELLUM 其他作品：https://www.jiaokey.com/tag/CLAUDIO RONCO RINALDO BELLOMO JOHN A.KELLUM.html</w:t>
      </w:r>
    </w:p>
    <w:p>
      <w:r>
        <w:t>SAUNDERS 出版图书：https://www.jiaokey.com/tag/SAUNDERS.html</w:t>
      </w:r>
    </w:p>
    <w:p>
      <w:r>
        <w:t>关键词搜索：https://www.jiaokey.com/tag/CRITICAL CARE NEPHROLOGY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