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COGNITION</w:t>
      </w:r>
    </w:p>
    <w:p>
      <w:r>
        <w:rPr>
          <w:rFonts w:ascii="宋体" w:hAnsi="宋体" w:eastAsia="宋体"/>
          <w:sz w:val="24"/>
        </w:rPr>
        <w:t>BERNARD J. BAARS AND NICOLE M. GAGE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COGNITION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BERNARD J. BAARS AND NICOLE M. GAGE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本书出售、求购地址：https://www.jiaokey.com/book/detail/40698811.html</w:t>
      </w:r>
    </w:p>
    <w:p>
      <w:r>
        <w:t>更多相关图书推荐：https://www.jiaokey.com</w:t>
      </w:r>
    </w:p>
    <w:p>
      <w:r>
        <w:t>BERNARD J. BAARS AND NICOLE M. GAGE 其他作品：https://www.jiaokey.com/tag/BERNARD J. BAARS AND NICOLE M. GAGE.html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关键词搜索：https://www.jiaokey.com/tag/COGNITION.html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