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DEVELOPING HUMAN CLINICALLY ORIENTED EMBRYOLOGY 8TH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DEVELOPING HUMAN CLINICALLY ORIENTED EMBRYOLOGY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本书出售、求购地址：https://www.jiaokey.com/book/detail/40698793.html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关键词搜索：https://www.jiaokey.com/tag/THE DEVELOPING HUMAN CLINICALLY ORIENTED EMBRYOLOGY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