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KNEE ARTHROSCOPY</w:t>
      </w:r>
    </w:p>
    <w:p>
      <w:r>
        <w:rPr>
          <w:rFonts w:ascii="宋体" w:hAnsi="宋体" w:eastAsia="宋体"/>
          <w:sz w:val="24"/>
        </w:rPr>
        <w:t>BRIAN P.MCKEON.JAMES V.BONO.JOHN C.RICHMOND FOREWORD BY JAMES P.TASTO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KNEE ARTHROSCOPY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P.MCKEON.JAMES V.BONO.JOHN C.RICHMOND FOREWORD BY JAMES P.TASTO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本书出售、求购地址：https://www.jiaokey.com/book/detail/40698781.html</w:t>
      </w:r>
    </w:p>
    <w:p>
      <w:r>
        <w:t>更多相关图书推荐：https://www.jiaokey.com</w:t>
      </w:r>
    </w:p>
    <w:p>
      <w:r>
        <w:t>BRIAN P.MCKEON.JAMES V.BONO.JOHN C.RICHMOND FOREWORD BY JAMES P.TASTO 其他作品：https://www.jiaokey.com/tag/BRIAN P.MCKEON.JAMES V.BONO.JOHN C.RICHMOND FOREWORD BY JAMES P.TASTO.html</w:t>
      </w:r>
    </w:p>
    <w:p>
      <w:r>
        <w:t>SPRINGER 出版图书：https://www.jiaokey.com/tag/SPRINGER.html</w:t>
      </w:r>
    </w:p>
    <w:p>
      <w:r>
        <w:t>关键词搜索：https://www.jiaokey.com/tag/KNEE ARTHROSCOPY.html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